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1383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-01-2025-005090-95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Киосе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Екатерины Михайловны,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>становил: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Киосе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Комплектовочная, д. 5,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законом срок в </w:t>
      </w:r>
      <w:r>
        <w:rPr>
          <w:rFonts w:ascii="Times New Roman" w:eastAsia="Times New Roman" w:hAnsi="Times New Roman" w:cs="Times New Roman"/>
          <w:sz w:val="25"/>
          <w:szCs w:val="25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2312-020-203 от 15</w:t>
      </w:r>
      <w:r>
        <w:rPr>
          <w:rFonts w:ascii="Times New Roman" w:eastAsia="Times New Roman" w:hAnsi="Times New Roman" w:cs="Times New Roman"/>
          <w:sz w:val="25"/>
          <w:szCs w:val="25"/>
        </w:rPr>
        <w:t>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предоставления сведений –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05.05.2025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Киосе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Е.М.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Киосе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Е.М.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Киосе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szCs w:val="25"/>
        </w:rPr>
        <w:t>3213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запро</w:t>
      </w:r>
      <w:r>
        <w:rPr>
          <w:rFonts w:ascii="Times New Roman" w:eastAsia="Times New Roman" w:hAnsi="Times New Roman" w:cs="Times New Roman"/>
          <w:sz w:val="25"/>
          <w:szCs w:val="25"/>
        </w:rPr>
        <w:t>с от 15</w:t>
      </w:r>
      <w:r>
        <w:rPr>
          <w:rFonts w:ascii="Times New Roman" w:eastAsia="Times New Roman" w:hAnsi="Times New Roman" w:cs="Times New Roman"/>
          <w:sz w:val="25"/>
          <w:szCs w:val="25"/>
        </w:rPr>
        <w:t>.04.2025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ответа с датой предоставления;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Киосе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Е.М.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>суд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Киосе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Екатерину Михайловну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5"/>
          <w:szCs w:val="25"/>
        </w:rPr>
        <w:t>Кор. Счет)- N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8601002078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Fonts w:ascii="Times New Roman" w:eastAsia="Times New Roman" w:hAnsi="Times New Roman" w:cs="Times New Roman"/>
          <w:sz w:val="25"/>
          <w:szCs w:val="25"/>
        </w:rPr>
        <w:t>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ТОФК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007162163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71871000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71826000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р-н), Счет получателя платежа (номер казначейского счета, Р/счет)-03100643000000018700, КБК- 797116012</w:t>
      </w:r>
      <w:r>
        <w:rPr>
          <w:rFonts w:ascii="Times New Roman" w:eastAsia="Times New Roman" w:hAnsi="Times New Roman" w:cs="Times New Roman"/>
          <w:sz w:val="25"/>
          <w:szCs w:val="25"/>
        </w:rPr>
        <w:t>300600</w:t>
      </w:r>
      <w:r>
        <w:rPr>
          <w:rFonts w:ascii="Times New Roman" w:eastAsia="Times New Roman" w:hAnsi="Times New Roman" w:cs="Times New Roman"/>
          <w:sz w:val="25"/>
          <w:szCs w:val="25"/>
        </w:rPr>
        <w:t>01140,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79702700000000301166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года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1383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2819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45805-2F5D-418F-B999-824FE061D40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